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1195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Нобатова</w:t>
      </w:r>
      <w:r>
        <w:rPr>
          <w:rFonts w:ascii="Times New Roman" w:eastAsia="Times New Roman" w:hAnsi="Times New Roman" w:cs="Times New Roman"/>
        </w:rPr>
        <w:t xml:space="preserve"> Владислава </w:t>
      </w:r>
      <w:r>
        <w:rPr>
          <w:rFonts w:ascii="Times New Roman" w:eastAsia="Times New Roman" w:hAnsi="Times New Roman" w:cs="Times New Roman"/>
        </w:rPr>
        <w:t>Рафиковича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Нобатов</w:t>
      </w:r>
      <w:r>
        <w:rPr>
          <w:rFonts w:ascii="Times New Roman" w:eastAsia="Times New Roman" w:hAnsi="Times New Roman" w:cs="Times New Roman"/>
        </w:rPr>
        <w:t xml:space="preserve"> В.Р.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Светлая</w:t>
      </w:r>
      <w:r>
        <w:rPr>
          <w:rFonts w:ascii="Times New Roman" w:eastAsia="Times New Roman" w:hAnsi="Times New Roman" w:cs="Times New Roman"/>
        </w:rPr>
        <w:t xml:space="preserve"> д.4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18810586250507082324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Нобатов</w:t>
      </w:r>
      <w:r>
        <w:rPr>
          <w:rFonts w:ascii="Times New Roman" w:eastAsia="Times New Roman" w:hAnsi="Times New Roman" w:cs="Times New Roman"/>
        </w:rPr>
        <w:t xml:space="preserve"> В.Р.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Нобатова</w:t>
      </w:r>
      <w:r>
        <w:rPr>
          <w:rFonts w:ascii="Times New Roman" w:eastAsia="Times New Roman" w:hAnsi="Times New Roman" w:cs="Times New Roman"/>
        </w:rPr>
        <w:t xml:space="preserve"> В.Р.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</w:t>
      </w:r>
      <w:r>
        <w:rPr>
          <w:rFonts w:ascii="Times New Roman" w:eastAsia="Times New Roman" w:hAnsi="Times New Roman" w:cs="Times New Roman"/>
        </w:rPr>
        <w:t>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Нобатова</w:t>
      </w:r>
      <w:r>
        <w:rPr>
          <w:rFonts w:ascii="Times New Roman" w:eastAsia="Times New Roman" w:hAnsi="Times New Roman" w:cs="Times New Roman"/>
        </w:rPr>
        <w:t xml:space="preserve"> В.Р.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18810586250507082324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Нобатова</w:t>
      </w:r>
      <w:r>
        <w:rPr>
          <w:rFonts w:ascii="Times New Roman" w:eastAsia="Times New Roman" w:hAnsi="Times New Roman" w:cs="Times New Roman"/>
        </w:rPr>
        <w:t xml:space="preserve"> В.Р.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№1881088625092007001 от 14.10.2025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18810586250507082324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>С ГМП,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08.08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то есть с нарушением срока.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Нобато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В.Р.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Нобатова</w:t>
      </w:r>
      <w:r>
        <w:rPr>
          <w:rFonts w:ascii="Times New Roman" w:eastAsia="Times New Roman" w:hAnsi="Times New Roman" w:cs="Times New Roman"/>
        </w:rPr>
        <w:t xml:space="preserve"> В.Р.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Нобатова</w:t>
      </w:r>
      <w:r>
        <w:rPr>
          <w:rFonts w:ascii="Times New Roman" w:eastAsia="Times New Roman" w:hAnsi="Times New Roman" w:cs="Times New Roman"/>
        </w:rPr>
        <w:t xml:space="preserve"> Владислава </w:t>
      </w:r>
      <w:r>
        <w:rPr>
          <w:rFonts w:ascii="Times New Roman" w:eastAsia="Times New Roman" w:hAnsi="Times New Roman" w:cs="Times New Roman"/>
        </w:rPr>
        <w:t>Рафиковича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0412365400725011952520109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